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VA DISABILITY CLAIM TRACKING TEMPLATE</w:t>
      </w:r>
    </w:p>
    <w:p>
      <w:pPr>
        <w:jc w:val="center"/>
      </w:pPr>
      <w:r>
        <w:t>From "100% VA Disability Success: A Veteran's Step-by-Step Guide"</w:t>
      </w:r>
    </w:p>
    <w:p/>
    <w:p>
      <w:pPr>
        <w:pStyle w:val="Heading2"/>
      </w:pPr>
      <w:r>
        <w:t>Instructions:</w:t>
      </w:r>
    </w:p>
    <w:p>
      <w:r>
        <w:t>Use this template to track the status and progress of all your VA disability claims. Having this information organized and readily available will help you monitor deadlines, follow up appropriately, and maintain a comprehensive record of your claims process.</w:t>
      </w:r>
    </w:p>
    <w:p>
      <w:pPr>
        <w:pStyle w:val="IntenseQuote"/>
      </w:pPr>
      <w:r>
        <w:t xml:space="preserve">Tip: </w:t>
      </w:r>
      <w:r>
        <w:t>Save a digital copy of this document and update it regularly, or print multiple copies for physical record keeping.</w:t>
      </w:r>
    </w:p>
    <w:p/>
    <w:p>
      <w:pPr>
        <w:pStyle w:val="Heading2"/>
      </w:pPr>
      <w:r>
        <w:t>Veteran Information</w:t>
      </w:r>
    </w:p>
    <w:tbl>
      <w:tblPr>
        <w:tblStyle w:val="TableGrid"/>
        <w:tblW w:type="auto" w:w="0"/>
        <w:tblLook w:firstColumn="1" w:firstRow="1" w:lastColumn="0" w:lastRow="0" w:noHBand="0" w:noVBand="1" w:val="04A0"/>
      </w:tblPr>
      <w:tblGrid>
        <w:gridCol w:w="3360"/>
        <w:gridCol w:w="3360"/>
        <w:gridCol w:w="3360"/>
      </w:tblGrid>
      <w:tr>
        <w:tc>
          <w:tcPr>
            <w:tcW w:type="dxa" w:w="3360"/>
          </w:tcPr>
          <w:p>
            <w:r>
              <w:t>Name:</w:t>
            </w:r>
          </w:p>
        </w:tc>
        <w:tc>
          <w:tcPr>
            <w:tcW w:type="dxa" w:w="3360"/>
          </w:tcPr>
          <w:p>
            <w:r>
              <w:t>VA File Number:</w:t>
            </w:r>
          </w:p>
        </w:tc>
        <w:tc>
          <w:tcPr>
            <w:tcW w:type="dxa" w:w="3360"/>
          </w:tcPr>
          <w:p>
            <w:r>
              <w:t>Social Security Number:</w:t>
            </w:r>
          </w:p>
        </w:tc>
      </w:tr>
      <w:tr>
        <w:tc>
          <w:tcPr>
            <w:tcW w:type="dxa" w:w="3360"/>
          </w:tcPr>
          <w:p>
            <w:r>
              <w:t>Branch of Service:</w:t>
            </w:r>
          </w:p>
        </w:tc>
        <w:tc>
          <w:tcPr>
            <w:tcW w:type="dxa" w:w="3360"/>
          </w:tcPr>
          <w:p>
            <w:r>
              <w:t>Service Entry Date:</w:t>
            </w:r>
          </w:p>
        </w:tc>
        <w:tc>
          <w:tcPr>
            <w:tcW w:type="dxa" w:w="3360"/>
          </w:tcPr>
          <w:p>
            <w:r>
              <w:t>Service Exit Date:</w:t>
            </w:r>
          </w:p>
        </w:tc>
      </w:tr>
      <w:tr>
        <w:tc>
          <w:tcPr>
            <w:tcW w:type="dxa" w:w="3360"/>
          </w:tcPr>
          <w:p>
            <w:r>
              <w:t>Current VA Representative/VSO:</w:t>
            </w:r>
          </w:p>
        </w:tc>
        <w:tc>
          <w:tcPr>
            <w:tcW w:type="dxa" w:w="3360"/>
          </w:tcPr>
          <w:p>
            <w:r>
              <w:t>Representative Phone:</w:t>
            </w:r>
          </w:p>
        </w:tc>
        <w:tc>
          <w:tcPr>
            <w:tcW w:type="dxa" w:w="3360"/>
          </w:tcPr>
          <w:p>
            <w:r>
              <w:t>Representative Email:</w:t>
            </w:r>
          </w:p>
        </w:tc>
      </w:tr>
    </w:tbl>
    <w:p/>
    <w:p>
      <w:pPr>
        <w:pStyle w:val="Heading2"/>
      </w:pPr>
      <w:r>
        <w:t>Claim Tracking Log</w:t>
      </w:r>
    </w:p>
    <w:tbl>
      <w:tblPr>
        <w:tblStyle w:val="TableGrid"/>
        <w:tblW w:type="auto" w:w="0"/>
        <w:tblLook w:firstColumn="1" w:firstRow="1" w:lastColumn="0" w:lastRow="0" w:noHBand="0" w:noVBand="1" w:val="04A0"/>
      </w:tblPr>
      <w:tblGrid>
        <w:gridCol w:w="1680"/>
        <w:gridCol w:w="1680"/>
        <w:gridCol w:w="1680"/>
        <w:gridCol w:w="1680"/>
        <w:gridCol w:w="1680"/>
        <w:gridCol w:w="1680"/>
      </w:tblGrid>
      <w:tr>
        <w:tc>
          <w:tcPr>
            <w:tcW w:type="dxa" w:w="1680"/>
          </w:tcPr>
          <w:p>
            <w:r>
              <w:t>Claim Type</w:t>
            </w:r>
          </w:p>
        </w:tc>
        <w:tc>
          <w:tcPr>
            <w:tcW w:type="dxa" w:w="1680"/>
          </w:tcPr>
          <w:p>
            <w:r>
              <w:t>Condition(s) Claimed</w:t>
            </w:r>
          </w:p>
        </w:tc>
        <w:tc>
          <w:tcPr>
            <w:tcW w:type="dxa" w:w="1680"/>
          </w:tcPr>
          <w:p>
            <w:r>
              <w:t>Date Filed</w:t>
            </w:r>
          </w:p>
        </w:tc>
        <w:tc>
          <w:tcPr>
            <w:tcW w:type="dxa" w:w="1680"/>
          </w:tcPr>
          <w:p>
            <w:r>
              <w:t>Confirmation #</w:t>
            </w:r>
          </w:p>
        </w:tc>
        <w:tc>
          <w:tcPr>
            <w:tcW w:type="dxa" w:w="1680"/>
          </w:tcPr>
          <w:p>
            <w:r>
              <w:t>Current Status</w:t>
            </w:r>
          </w:p>
        </w:tc>
        <w:tc>
          <w:tcPr>
            <w:tcW w:type="dxa" w:w="1680"/>
          </w:tcPr>
          <w:p>
            <w:r>
              <w:t>Next Steps/Deadlines</w:t>
            </w:r>
          </w:p>
        </w:tc>
      </w:tr>
      <w:tr>
        <w:tc>
          <w:tcPr>
            <w:tcW w:type="dxa" w:w="1680"/>
          </w:tcPr>
          <w:p>
            <w:r>
              <w:t>(Initial, Secondary, Increase, Appeal)</w:t>
            </w:r>
          </w:p>
        </w:tc>
        <w:tc>
          <w:tcPr>
            <w:tcW w:type="dxa" w:w="1680"/>
          </w:tcPr>
          <w:p/>
        </w:tc>
        <w:tc>
          <w:tcPr>
            <w:tcW w:type="dxa" w:w="1680"/>
          </w:tcPr>
          <w:p/>
        </w:tc>
        <w:tc>
          <w:tcPr>
            <w:tcW w:type="dxa" w:w="1680"/>
          </w:tcPr>
          <w:p/>
        </w:tc>
        <w:tc>
          <w:tcPr>
            <w:tcW w:type="dxa" w:w="1680"/>
          </w:tcPr>
          <w:p/>
        </w:tc>
        <w:tc>
          <w:tcPr>
            <w:tcW w:type="dxa" w:w="1680"/>
          </w:tcPr>
          <w:p/>
        </w:tc>
      </w:tr>
      <w:tr>
        <w:tc>
          <w:tcPr>
            <w:tcW w:type="dxa" w:w="1680"/>
          </w:tcPr>
          <w:p/>
        </w:tc>
        <w:tc>
          <w:tcPr>
            <w:tcW w:type="dxa" w:w="1680"/>
          </w:tcPr>
          <w:p/>
        </w:tc>
        <w:tc>
          <w:tcPr>
            <w:tcW w:type="dxa" w:w="1680"/>
          </w:tcPr>
          <w:p/>
        </w:tc>
        <w:tc>
          <w:tcPr>
            <w:tcW w:type="dxa" w:w="1680"/>
          </w:tcPr>
          <w:p/>
        </w:tc>
        <w:tc>
          <w:tcPr>
            <w:tcW w:type="dxa" w:w="1680"/>
          </w:tcPr>
          <w:p/>
        </w:tc>
        <w:tc>
          <w:tcPr>
            <w:tcW w:type="dxa" w:w="1680"/>
          </w:tcPr>
          <w:p/>
        </w:tc>
      </w:tr>
      <w:tr>
        <w:tc>
          <w:tcPr>
            <w:tcW w:type="dxa" w:w="1680"/>
          </w:tcPr>
          <w:p/>
        </w:tc>
        <w:tc>
          <w:tcPr>
            <w:tcW w:type="dxa" w:w="1680"/>
          </w:tcPr>
          <w:p/>
        </w:tc>
        <w:tc>
          <w:tcPr>
            <w:tcW w:type="dxa" w:w="1680"/>
          </w:tcPr>
          <w:p/>
        </w:tc>
        <w:tc>
          <w:tcPr>
            <w:tcW w:type="dxa" w:w="1680"/>
          </w:tcPr>
          <w:p/>
        </w:tc>
        <w:tc>
          <w:tcPr>
            <w:tcW w:type="dxa" w:w="1680"/>
          </w:tcPr>
          <w:p/>
        </w:tc>
        <w:tc>
          <w:tcPr>
            <w:tcW w:type="dxa" w:w="1680"/>
          </w:tcPr>
          <w:p/>
        </w:tc>
      </w:tr>
      <w:tr>
        <w:tc>
          <w:tcPr>
            <w:tcW w:type="dxa" w:w="1680"/>
          </w:tcPr>
          <w:p/>
        </w:tc>
        <w:tc>
          <w:tcPr>
            <w:tcW w:type="dxa" w:w="1680"/>
          </w:tcPr>
          <w:p/>
        </w:tc>
        <w:tc>
          <w:tcPr>
            <w:tcW w:type="dxa" w:w="1680"/>
          </w:tcPr>
          <w:p/>
        </w:tc>
        <w:tc>
          <w:tcPr>
            <w:tcW w:type="dxa" w:w="1680"/>
          </w:tcPr>
          <w:p/>
        </w:tc>
        <w:tc>
          <w:tcPr>
            <w:tcW w:type="dxa" w:w="1680"/>
          </w:tcPr>
          <w:p/>
        </w:tc>
        <w:tc>
          <w:tcPr>
            <w:tcW w:type="dxa" w:w="1680"/>
          </w:tcPr>
          <w:p/>
        </w:tc>
      </w:tr>
      <w:tr>
        <w:tc>
          <w:tcPr>
            <w:tcW w:type="dxa" w:w="1680"/>
          </w:tcPr>
          <w:p/>
        </w:tc>
        <w:tc>
          <w:tcPr>
            <w:tcW w:type="dxa" w:w="1680"/>
          </w:tcPr>
          <w:p/>
        </w:tc>
        <w:tc>
          <w:tcPr>
            <w:tcW w:type="dxa" w:w="1680"/>
          </w:tcPr>
          <w:p/>
        </w:tc>
        <w:tc>
          <w:tcPr>
            <w:tcW w:type="dxa" w:w="1680"/>
          </w:tcPr>
          <w:p/>
        </w:tc>
        <w:tc>
          <w:tcPr>
            <w:tcW w:type="dxa" w:w="1680"/>
          </w:tcPr>
          <w:p/>
        </w:tc>
        <w:tc>
          <w:tcPr>
            <w:tcW w:type="dxa" w:w="1680"/>
          </w:tcPr>
          <w:p/>
        </w:tc>
      </w:tr>
    </w:tbl>
    <w:p/>
    <w:p>
      <w:pPr>
        <w:pStyle w:val="Heading2"/>
      </w:pPr>
      <w:r>
        <w:t>Medical Appointment Tracker</w:t>
      </w:r>
    </w:p>
    <w:tbl>
      <w:tblPr>
        <w:tblStyle w:val="TableGrid"/>
        <w:tblW w:type="auto" w:w="0"/>
        <w:tblLook w:firstColumn="1" w:firstRow="1" w:lastColumn="0" w:lastRow="0" w:noHBand="0" w:noVBand="1" w:val="04A0"/>
      </w:tblPr>
      <w:tblGrid>
        <w:gridCol w:w="1680"/>
        <w:gridCol w:w="1680"/>
        <w:gridCol w:w="1680"/>
        <w:gridCol w:w="1680"/>
        <w:gridCol w:w="1680"/>
        <w:gridCol w:w="1680"/>
      </w:tblGrid>
      <w:tr>
        <w:tc>
          <w:tcPr>
            <w:tcW w:type="dxa" w:w="1680"/>
          </w:tcPr>
          <w:p>
            <w:r>
              <w:t>Date</w:t>
            </w:r>
          </w:p>
        </w:tc>
        <w:tc>
          <w:tcPr>
            <w:tcW w:type="dxa" w:w="1680"/>
          </w:tcPr>
          <w:p>
            <w:r>
              <w:t>Provider/Facility</w:t>
            </w:r>
          </w:p>
        </w:tc>
        <w:tc>
          <w:tcPr>
            <w:tcW w:type="dxa" w:w="1680"/>
          </w:tcPr>
          <w:p>
            <w:r>
              <w:t>Type of Appointment</w:t>
            </w:r>
          </w:p>
        </w:tc>
        <w:tc>
          <w:tcPr>
            <w:tcW w:type="dxa" w:w="1680"/>
          </w:tcPr>
          <w:p>
            <w:r>
              <w:t>Conditions Discussed</w:t>
            </w:r>
          </w:p>
        </w:tc>
        <w:tc>
          <w:tcPr>
            <w:tcW w:type="dxa" w:w="1680"/>
          </w:tcPr>
          <w:p>
            <w:r>
              <w:t>Key Notes/Findings</w:t>
            </w:r>
          </w:p>
        </w:tc>
        <w:tc>
          <w:tcPr>
            <w:tcW w:type="dxa" w:w="1680"/>
          </w:tcPr>
          <w:p>
            <w:r>
              <w:t>Records Requested</w:t>
            </w:r>
          </w:p>
        </w:tc>
      </w:tr>
      <w:tr>
        <w:tc>
          <w:tcPr>
            <w:tcW w:type="dxa" w:w="1680"/>
          </w:tcPr>
          <w:p/>
        </w:tc>
        <w:tc>
          <w:tcPr>
            <w:tcW w:type="dxa" w:w="1680"/>
          </w:tcPr>
          <w:p/>
        </w:tc>
        <w:tc>
          <w:tcPr>
            <w:tcW w:type="dxa" w:w="1680"/>
          </w:tcPr>
          <w:p/>
        </w:tc>
        <w:tc>
          <w:tcPr>
            <w:tcW w:type="dxa" w:w="1680"/>
          </w:tcPr>
          <w:p/>
        </w:tc>
        <w:tc>
          <w:tcPr>
            <w:tcW w:type="dxa" w:w="1680"/>
          </w:tcPr>
          <w:p/>
        </w:tc>
        <w:tc>
          <w:tcPr>
            <w:tcW w:type="dxa" w:w="1680"/>
          </w:tcPr>
          <w:p>
            <w:r>
              <w:t>(Yes/No, Date)</w:t>
            </w:r>
          </w:p>
        </w:tc>
      </w:tr>
      <w:tr>
        <w:tc>
          <w:tcPr>
            <w:tcW w:type="dxa" w:w="1680"/>
          </w:tcPr>
          <w:p/>
        </w:tc>
        <w:tc>
          <w:tcPr>
            <w:tcW w:type="dxa" w:w="1680"/>
          </w:tcPr>
          <w:p/>
        </w:tc>
        <w:tc>
          <w:tcPr>
            <w:tcW w:type="dxa" w:w="1680"/>
          </w:tcPr>
          <w:p/>
        </w:tc>
        <w:tc>
          <w:tcPr>
            <w:tcW w:type="dxa" w:w="1680"/>
          </w:tcPr>
          <w:p/>
        </w:tc>
        <w:tc>
          <w:tcPr>
            <w:tcW w:type="dxa" w:w="1680"/>
          </w:tcPr>
          <w:p/>
        </w:tc>
        <w:tc>
          <w:tcPr>
            <w:tcW w:type="dxa" w:w="1680"/>
          </w:tcPr>
          <w:p/>
        </w:tc>
      </w:tr>
      <w:tr>
        <w:tc>
          <w:tcPr>
            <w:tcW w:type="dxa" w:w="1680"/>
          </w:tcPr>
          <w:p/>
        </w:tc>
        <w:tc>
          <w:tcPr>
            <w:tcW w:type="dxa" w:w="1680"/>
          </w:tcPr>
          <w:p/>
        </w:tc>
        <w:tc>
          <w:tcPr>
            <w:tcW w:type="dxa" w:w="1680"/>
          </w:tcPr>
          <w:p/>
        </w:tc>
        <w:tc>
          <w:tcPr>
            <w:tcW w:type="dxa" w:w="1680"/>
          </w:tcPr>
          <w:p/>
        </w:tc>
        <w:tc>
          <w:tcPr>
            <w:tcW w:type="dxa" w:w="1680"/>
          </w:tcPr>
          <w:p/>
        </w:tc>
        <w:tc>
          <w:tcPr>
            <w:tcW w:type="dxa" w:w="1680"/>
          </w:tcPr>
          <w:p/>
        </w:tc>
      </w:tr>
      <w:tr>
        <w:tc>
          <w:tcPr>
            <w:tcW w:type="dxa" w:w="1680"/>
          </w:tcPr>
          <w:p/>
        </w:tc>
        <w:tc>
          <w:tcPr>
            <w:tcW w:type="dxa" w:w="1680"/>
          </w:tcPr>
          <w:p/>
        </w:tc>
        <w:tc>
          <w:tcPr>
            <w:tcW w:type="dxa" w:w="1680"/>
          </w:tcPr>
          <w:p/>
        </w:tc>
        <w:tc>
          <w:tcPr>
            <w:tcW w:type="dxa" w:w="1680"/>
          </w:tcPr>
          <w:p/>
        </w:tc>
        <w:tc>
          <w:tcPr>
            <w:tcW w:type="dxa" w:w="1680"/>
          </w:tcPr>
          <w:p/>
        </w:tc>
        <w:tc>
          <w:tcPr>
            <w:tcW w:type="dxa" w:w="1680"/>
          </w:tcPr>
          <w:p/>
        </w:tc>
      </w:tr>
    </w:tbl>
    <w:p/>
    <w:p>
      <w:pPr>
        <w:pStyle w:val="Heading2"/>
      </w:pPr>
      <w:r>
        <w:t>C&amp;P Exam Tracker</w:t>
      </w:r>
    </w:p>
    <w:tbl>
      <w:tblPr>
        <w:tblStyle w:val="TableGrid"/>
        <w:tblW w:type="auto" w:w="0"/>
        <w:tblLook w:firstColumn="1" w:firstRow="1" w:lastColumn="0" w:lastRow="0" w:noHBand="0" w:noVBand="1" w:val="04A0"/>
      </w:tblPr>
      <w:tblGrid>
        <w:gridCol w:w="1680"/>
        <w:gridCol w:w="1680"/>
        <w:gridCol w:w="1680"/>
        <w:gridCol w:w="1680"/>
        <w:gridCol w:w="1680"/>
        <w:gridCol w:w="1680"/>
      </w:tblGrid>
      <w:tr>
        <w:tc>
          <w:tcPr>
            <w:tcW w:type="dxa" w:w="1680"/>
          </w:tcPr>
          <w:p>
            <w:r>
              <w:t>Date</w:t>
            </w:r>
          </w:p>
        </w:tc>
        <w:tc>
          <w:tcPr>
            <w:tcW w:type="dxa" w:w="1680"/>
          </w:tcPr>
          <w:p>
            <w:r>
              <w:t>Location</w:t>
            </w:r>
          </w:p>
        </w:tc>
        <w:tc>
          <w:tcPr>
            <w:tcW w:type="dxa" w:w="1680"/>
          </w:tcPr>
          <w:p>
            <w:r>
              <w:t>Examiner Name</w:t>
            </w:r>
          </w:p>
        </w:tc>
        <w:tc>
          <w:tcPr>
            <w:tcW w:type="dxa" w:w="1680"/>
          </w:tcPr>
          <w:p>
            <w:r>
              <w:t>Conditions Evaluated</w:t>
            </w:r>
          </w:p>
        </w:tc>
        <w:tc>
          <w:tcPr>
            <w:tcW w:type="dxa" w:w="1680"/>
          </w:tcPr>
          <w:p>
            <w:r>
              <w:t>Exam Duration</w:t>
            </w:r>
          </w:p>
        </w:tc>
        <w:tc>
          <w:tcPr>
            <w:tcW w:type="dxa" w:w="1680"/>
          </w:tcPr>
          <w:p>
            <w:r>
              <w:t>Notes/Observations</w:t>
            </w:r>
          </w:p>
        </w:tc>
      </w:tr>
      <w:tr>
        <w:tc>
          <w:tcPr>
            <w:tcW w:type="dxa" w:w="1680"/>
          </w:tcPr>
          <w:p/>
        </w:tc>
        <w:tc>
          <w:tcPr>
            <w:tcW w:type="dxa" w:w="1680"/>
          </w:tcPr>
          <w:p/>
        </w:tc>
        <w:tc>
          <w:tcPr>
            <w:tcW w:type="dxa" w:w="1680"/>
          </w:tcPr>
          <w:p/>
        </w:tc>
        <w:tc>
          <w:tcPr>
            <w:tcW w:type="dxa" w:w="1680"/>
          </w:tcPr>
          <w:p/>
        </w:tc>
        <w:tc>
          <w:tcPr>
            <w:tcW w:type="dxa" w:w="1680"/>
          </w:tcPr>
          <w:p/>
        </w:tc>
        <w:tc>
          <w:tcPr>
            <w:tcW w:type="dxa" w:w="1680"/>
          </w:tcPr>
          <w:p/>
        </w:tc>
      </w:tr>
      <w:tr>
        <w:tc>
          <w:tcPr>
            <w:tcW w:type="dxa" w:w="1680"/>
          </w:tcPr>
          <w:p/>
        </w:tc>
        <w:tc>
          <w:tcPr>
            <w:tcW w:type="dxa" w:w="1680"/>
          </w:tcPr>
          <w:p/>
        </w:tc>
        <w:tc>
          <w:tcPr>
            <w:tcW w:type="dxa" w:w="1680"/>
          </w:tcPr>
          <w:p/>
        </w:tc>
        <w:tc>
          <w:tcPr>
            <w:tcW w:type="dxa" w:w="1680"/>
          </w:tcPr>
          <w:p/>
        </w:tc>
        <w:tc>
          <w:tcPr>
            <w:tcW w:type="dxa" w:w="1680"/>
          </w:tcPr>
          <w:p/>
        </w:tc>
        <w:tc>
          <w:tcPr>
            <w:tcW w:type="dxa" w:w="1680"/>
          </w:tcPr>
          <w:p/>
        </w:tc>
      </w:tr>
      <w:tr>
        <w:tc>
          <w:tcPr>
            <w:tcW w:type="dxa" w:w="1680"/>
          </w:tcPr>
          <w:p/>
        </w:tc>
        <w:tc>
          <w:tcPr>
            <w:tcW w:type="dxa" w:w="1680"/>
          </w:tcPr>
          <w:p/>
        </w:tc>
        <w:tc>
          <w:tcPr>
            <w:tcW w:type="dxa" w:w="1680"/>
          </w:tcPr>
          <w:p/>
        </w:tc>
        <w:tc>
          <w:tcPr>
            <w:tcW w:type="dxa" w:w="1680"/>
          </w:tcPr>
          <w:p/>
        </w:tc>
        <w:tc>
          <w:tcPr>
            <w:tcW w:type="dxa" w:w="1680"/>
          </w:tcPr>
          <w:p/>
        </w:tc>
        <w:tc>
          <w:tcPr>
            <w:tcW w:type="dxa" w:w="1680"/>
          </w:tcPr>
          <w:p/>
        </w:tc>
      </w:tr>
    </w:tbl>
    <w:p/>
    <w:p>
      <w:pPr>
        <w:pStyle w:val="Heading2"/>
      </w:pPr>
      <w:r>
        <w:t>Communications Log</w:t>
      </w:r>
    </w:p>
    <w:tbl>
      <w:tblPr>
        <w:tblStyle w:val="TableGrid"/>
        <w:tblW w:type="auto" w:w="0"/>
        <w:tblLook w:firstColumn="1" w:firstRow="1" w:lastColumn="0" w:lastRow="0" w:noHBand="0" w:noVBand="1" w:val="04A0"/>
      </w:tblPr>
      <w:tblGrid>
        <w:gridCol w:w="1680"/>
        <w:gridCol w:w="1680"/>
        <w:gridCol w:w="1680"/>
        <w:gridCol w:w="1680"/>
        <w:gridCol w:w="1680"/>
        <w:gridCol w:w="1680"/>
      </w:tblGrid>
      <w:tr>
        <w:tc>
          <w:tcPr>
            <w:tcW w:type="dxa" w:w="1680"/>
          </w:tcPr>
          <w:p>
            <w:r>
              <w:t>Date</w:t>
            </w:r>
          </w:p>
        </w:tc>
        <w:tc>
          <w:tcPr>
            <w:tcW w:type="dxa" w:w="1680"/>
          </w:tcPr>
          <w:p>
            <w:r>
              <w:t>Contact Person/Agency</w:t>
            </w:r>
          </w:p>
        </w:tc>
        <w:tc>
          <w:tcPr>
            <w:tcW w:type="dxa" w:w="1680"/>
          </w:tcPr>
          <w:p>
            <w:r>
              <w:t>Communication Type</w:t>
            </w:r>
          </w:p>
        </w:tc>
        <w:tc>
          <w:tcPr>
            <w:tcW w:type="dxa" w:w="1680"/>
          </w:tcPr>
          <w:p>
            <w:r>
              <w:t>Regarding</w:t>
            </w:r>
          </w:p>
        </w:tc>
        <w:tc>
          <w:tcPr>
            <w:tcW w:type="dxa" w:w="1680"/>
          </w:tcPr>
          <w:p>
            <w:r>
              <w:t>Summary</w:t>
            </w:r>
          </w:p>
        </w:tc>
        <w:tc>
          <w:tcPr>
            <w:tcW w:type="dxa" w:w="1680"/>
          </w:tcPr>
          <w:p>
            <w:r>
              <w:t>Follow-up Required</w:t>
            </w:r>
          </w:p>
        </w:tc>
      </w:tr>
      <w:tr>
        <w:tc>
          <w:tcPr>
            <w:tcW w:type="dxa" w:w="1680"/>
          </w:tcPr>
          <w:p/>
        </w:tc>
        <w:tc>
          <w:tcPr>
            <w:tcW w:type="dxa" w:w="1680"/>
          </w:tcPr>
          <w:p/>
        </w:tc>
        <w:tc>
          <w:tcPr>
            <w:tcW w:type="dxa" w:w="1680"/>
          </w:tcPr>
          <w:p>
            <w:r>
              <w:t>(Phone, Email, In-person)</w:t>
            </w:r>
          </w:p>
        </w:tc>
        <w:tc>
          <w:tcPr>
            <w:tcW w:type="dxa" w:w="1680"/>
          </w:tcPr>
          <w:p/>
        </w:tc>
        <w:tc>
          <w:tcPr>
            <w:tcW w:type="dxa" w:w="1680"/>
          </w:tcPr>
          <w:p/>
        </w:tc>
        <w:tc>
          <w:tcPr>
            <w:tcW w:type="dxa" w:w="1680"/>
          </w:tcPr>
          <w:p/>
        </w:tc>
      </w:tr>
      <w:tr>
        <w:tc>
          <w:tcPr>
            <w:tcW w:type="dxa" w:w="1680"/>
          </w:tcPr>
          <w:p/>
        </w:tc>
        <w:tc>
          <w:tcPr>
            <w:tcW w:type="dxa" w:w="1680"/>
          </w:tcPr>
          <w:p/>
        </w:tc>
        <w:tc>
          <w:tcPr>
            <w:tcW w:type="dxa" w:w="1680"/>
          </w:tcPr>
          <w:p/>
        </w:tc>
        <w:tc>
          <w:tcPr>
            <w:tcW w:type="dxa" w:w="1680"/>
          </w:tcPr>
          <w:p/>
        </w:tc>
        <w:tc>
          <w:tcPr>
            <w:tcW w:type="dxa" w:w="1680"/>
          </w:tcPr>
          <w:p/>
        </w:tc>
        <w:tc>
          <w:tcPr>
            <w:tcW w:type="dxa" w:w="1680"/>
          </w:tcPr>
          <w:p/>
        </w:tc>
      </w:tr>
      <w:tr>
        <w:tc>
          <w:tcPr>
            <w:tcW w:type="dxa" w:w="1680"/>
          </w:tcPr>
          <w:p/>
        </w:tc>
        <w:tc>
          <w:tcPr>
            <w:tcW w:type="dxa" w:w="1680"/>
          </w:tcPr>
          <w:p/>
        </w:tc>
        <w:tc>
          <w:tcPr>
            <w:tcW w:type="dxa" w:w="1680"/>
          </w:tcPr>
          <w:p/>
        </w:tc>
        <w:tc>
          <w:tcPr>
            <w:tcW w:type="dxa" w:w="1680"/>
          </w:tcPr>
          <w:p/>
        </w:tc>
        <w:tc>
          <w:tcPr>
            <w:tcW w:type="dxa" w:w="1680"/>
          </w:tcPr>
          <w:p/>
        </w:tc>
        <w:tc>
          <w:tcPr>
            <w:tcW w:type="dxa" w:w="1680"/>
          </w:tcPr>
          <w:p/>
        </w:tc>
      </w:tr>
      <w:tr>
        <w:tc>
          <w:tcPr>
            <w:tcW w:type="dxa" w:w="1680"/>
          </w:tcPr>
          <w:p/>
        </w:tc>
        <w:tc>
          <w:tcPr>
            <w:tcW w:type="dxa" w:w="1680"/>
          </w:tcPr>
          <w:p/>
        </w:tc>
        <w:tc>
          <w:tcPr>
            <w:tcW w:type="dxa" w:w="1680"/>
          </w:tcPr>
          <w:p/>
        </w:tc>
        <w:tc>
          <w:tcPr>
            <w:tcW w:type="dxa" w:w="1680"/>
          </w:tcPr>
          <w:p/>
        </w:tc>
        <w:tc>
          <w:tcPr>
            <w:tcW w:type="dxa" w:w="1680"/>
          </w:tcPr>
          <w:p/>
        </w:tc>
        <w:tc>
          <w:tcPr>
            <w:tcW w:type="dxa" w:w="1680"/>
          </w:tcPr>
          <w:p/>
        </w:tc>
      </w:tr>
    </w:tbl>
    <w:p/>
    <w:p>
      <w:pPr>
        <w:pStyle w:val="Heading2"/>
      </w:pPr>
      <w:r>
        <w:t>Current Ratings Summary</w:t>
      </w:r>
    </w:p>
    <w:tbl>
      <w:tblPr>
        <w:tblStyle w:val="TableGrid"/>
        <w:tblW w:type="auto" w:w="0"/>
        <w:tblLook w:firstColumn="1" w:firstRow="1" w:lastColumn="0" w:lastRow="0" w:noHBand="0" w:noVBand="1" w:val="04A0"/>
      </w:tblPr>
      <w:tblGrid>
        <w:gridCol w:w="1680"/>
        <w:gridCol w:w="1680"/>
        <w:gridCol w:w="1680"/>
        <w:gridCol w:w="1680"/>
        <w:gridCol w:w="1680"/>
        <w:gridCol w:w="1680"/>
      </w:tblGrid>
      <w:tr>
        <w:tc>
          <w:tcPr>
            <w:tcW w:type="dxa" w:w="1680"/>
          </w:tcPr>
          <w:p>
            <w:r>
              <w:t>Condition</w:t>
            </w:r>
          </w:p>
        </w:tc>
        <w:tc>
          <w:tcPr>
            <w:tcW w:type="dxa" w:w="1680"/>
          </w:tcPr>
          <w:p>
            <w:r>
              <w:t>Rating %</w:t>
            </w:r>
          </w:p>
        </w:tc>
        <w:tc>
          <w:tcPr>
            <w:tcW w:type="dxa" w:w="1680"/>
          </w:tcPr>
          <w:p>
            <w:r>
              <w:t>Effective Date</w:t>
            </w:r>
          </w:p>
        </w:tc>
        <w:tc>
          <w:tcPr>
            <w:tcW w:type="dxa" w:w="1680"/>
          </w:tcPr>
          <w:p>
            <w:r>
              <w:t>Status</w:t>
            </w:r>
          </w:p>
        </w:tc>
        <w:tc>
          <w:tcPr>
            <w:tcW w:type="dxa" w:w="1680"/>
          </w:tcPr>
          <w:p>
            <w:r>
              <w:t>Future Exam Date</w:t>
            </w:r>
          </w:p>
        </w:tc>
        <w:tc>
          <w:tcPr>
            <w:tcW w:type="dxa" w:w="1680"/>
          </w:tcPr>
          <w:p>
            <w:r>
              <w:t>Notes</w:t>
            </w:r>
          </w:p>
        </w:tc>
      </w:tr>
      <w:tr>
        <w:tc>
          <w:tcPr>
            <w:tcW w:type="dxa" w:w="1680"/>
          </w:tcPr>
          <w:p/>
        </w:tc>
        <w:tc>
          <w:tcPr>
            <w:tcW w:type="dxa" w:w="1680"/>
          </w:tcPr>
          <w:p/>
        </w:tc>
        <w:tc>
          <w:tcPr>
            <w:tcW w:type="dxa" w:w="1680"/>
          </w:tcPr>
          <w:p/>
        </w:tc>
        <w:tc>
          <w:tcPr>
            <w:tcW w:type="dxa" w:w="1680"/>
          </w:tcPr>
          <w:p>
            <w:r>
              <w:t>(P&amp;T, Temporary, etc.)</w:t>
            </w:r>
          </w:p>
        </w:tc>
        <w:tc>
          <w:tcPr>
            <w:tcW w:type="dxa" w:w="1680"/>
          </w:tcPr>
          <w:p/>
        </w:tc>
        <w:tc>
          <w:tcPr>
            <w:tcW w:type="dxa" w:w="1680"/>
          </w:tcPr>
          <w:p/>
        </w:tc>
      </w:tr>
      <w:tr>
        <w:tc>
          <w:tcPr>
            <w:tcW w:type="dxa" w:w="1680"/>
          </w:tcPr>
          <w:p/>
        </w:tc>
        <w:tc>
          <w:tcPr>
            <w:tcW w:type="dxa" w:w="1680"/>
          </w:tcPr>
          <w:p/>
        </w:tc>
        <w:tc>
          <w:tcPr>
            <w:tcW w:type="dxa" w:w="1680"/>
          </w:tcPr>
          <w:p/>
        </w:tc>
        <w:tc>
          <w:tcPr>
            <w:tcW w:type="dxa" w:w="1680"/>
          </w:tcPr>
          <w:p/>
        </w:tc>
        <w:tc>
          <w:tcPr>
            <w:tcW w:type="dxa" w:w="1680"/>
          </w:tcPr>
          <w:p/>
        </w:tc>
        <w:tc>
          <w:tcPr>
            <w:tcW w:type="dxa" w:w="1680"/>
          </w:tcPr>
          <w:p/>
        </w:tc>
      </w:tr>
      <w:tr>
        <w:tc>
          <w:tcPr>
            <w:tcW w:type="dxa" w:w="1680"/>
          </w:tcPr>
          <w:p/>
        </w:tc>
        <w:tc>
          <w:tcPr>
            <w:tcW w:type="dxa" w:w="1680"/>
          </w:tcPr>
          <w:p/>
        </w:tc>
        <w:tc>
          <w:tcPr>
            <w:tcW w:type="dxa" w:w="1680"/>
          </w:tcPr>
          <w:p/>
        </w:tc>
        <w:tc>
          <w:tcPr>
            <w:tcW w:type="dxa" w:w="1680"/>
          </w:tcPr>
          <w:p/>
        </w:tc>
        <w:tc>
          <w:tcPr>
            <w:tcW w:type="dxa" w:w="1680"/>
          </w:tcPr>
          <w:p/>
        </w:tc>
        <w:tc>
          <w:tcPr>
            <w:tcW w:type="dxa" w:w="1680"/>
          </w:tcPr>
          <w:p/>
        </w:tc>
      </w:tr>
      <w:tr>
        <w:tc>
          <w:tcPr>
            <w:tcW w:type="dxa" w:w="1680"/>
          </w:tcPr>
          <w:p/>
        </w:tc>
        <w:tc>
          <w:tcPr>
            <w:tcW w:type="dxa" w:w="1680"/>
          </w:tcPr>
          <w:p/>
        </w:tc>
        <w:tc>
          <w:tcPr>
            <w:tcW w:type="dxa" w:w="1680"/>
          </w:tcPr>
          <w:p/>
        </w:tc>
        <w:tc>
          <w:tcPr>
            <w:tcW w:type="dxa" w:w="1680"/>
          </w:tcPr>
          <w:p/>
        </w:tc>
        <w:tc>
          <w:tcPr>
            <w:tcW w:type="dxa" w:w="1680"/>
          </w:tcPr>
          <w:p/>
        </w:tc>
        <w:tc>
          <w:tcPr>
            <w:tcW w:type="dxa" w:w="1680"/>
          </w:tcPr>
          <w:p/>
        </w:tc>
      </w:tr>
      <w:tr>
        <w:tc>
          <w:tcPr>
            <w:tcW w:type="dxa" w:w="1680"/>
          </w:tcPr>
          <w:p>
            <w:r>
              <w:t>Combined Rating:</w:t>
            </w:r>
          </w:p>
        </w:tc>
        <w:tc>
          <w:tcPr>
            <w:tcW w:type="dxa" w:w="1680"/>
          </w:tcPr>
          <w:p/>
        </w:tc>
        <w:tc>
          <w:tcPr>
            <w:tcW w:type="dxa" w:w="1680"/>
          </w:tcPr>
          <w:p/>
        </w:tc>
        <w:tc>
          <w:tcPr>
            <w:tcW w:type="dxa" w:w="1680"/>
          </w:tcPr>
          <w:p/>
        </w:tc>
        <w:tc>
          <w:tcPr>
            <w:tcW w:type="dxa" w:w="1680"/>
          </w:tcPr>
          <w:p/>
        </w:tc>
        <w:tc>
          <w:tcPr>
            <w:tcW w:type="dxa" w:w="1680"/>
          </w:tcPr>
          <w:p/>
        </w:tc>
      </w:tr>
    </w:tbl>
    <w:p>
      <w:pPr>
        <w:jc w:val="center"/>
      </w:pPr>
      <w:r>
        <w:br/>
        <w:br/>
        <w:t>© 100% VA Disability Success Guide | Designed to help veterans maximize their VA disability benefits</w:t>
      </w:r>
    </w:p>
    <w:sectPr w:rsidR="00FC693F" w:rsidRPr="0006063C" w:rsidSect="0003461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