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[Healthcare Provider's Name, M.D./D.O./Ph.D.]</w:t>
      </w:r>
      <w:r>
        <w:br/>
        <w:t>[Medical Specialty]</w:t>
      </w:r>
      <w:r>
        <w:br/>
        <w:t>[Practice/Hospital Name]</w:t>
      </w:r>
      <w:r>
        <w:br/>
        <w:t>[Address]</w:t>
      </w:r>
      <w:r>
        <w:br/>
        <w:t>Phone: [Phone Number] | Email: [Email Address]</w:t>
      </w:r>
      <w:r>
        <w:br/>
        <w:t>License #: [License Number and State]</w:t>
      </w:r>
    </w:p>
    <w:p>
      <w:pPr>
        <w:jc w:val="right"/>
      </w:pPr>
      <w:r>
        <w:t>[Date]</w:t>
      </w:r>
    </w:p>
    <w:p>
      <w:r>
        <w:t>Department of Veterans Affairs</w:t>
      </w:r>
      <w:r>
        <w:br/>
        <w:t>RE: [Veteran's Full Name]</w:t>
      </w:r>
      <w:r>
        <w:br/>
        <w:t>VA File Number: [VA File Number if available]</w:t>
      </w:r>
      <w:r>
        <w:br/>
        <w:t>SSN: [Last 4 digits of SSN]</w:t>
      </w:r>
    </w:p>
    <w:p>
      <w:r>
        <w:rPr>
          <w:b/>
          <w:u w:val="single"/>
        </w:rPr>
        <w:t>SUBJECT: Medical Opinion Regarding Service Connection for [Name of Condition(s)]</w:t>
      </w:r>
    </w:p>
    <w:p>
      <w:r>
        <w:t>To Whom It May Concern:</w:t>
      </w:r>
    </w:p>
    <w:p>
      <w:r>
        <w:t>I am writing this letter on behalf of [Veteran's Name], whom I have been treating since [date of first treatment] for [condition(s)]. I am a [type of medical provider] with [number of years] years of experience in [area of medical specialty].</w:t>
      </w:r>
    </w:p>
    <w:p>
      <w:r>
        <w:t>Review of Records:</w:t>
      </w:r>
    </w:p>
    <w:p>
      <w:r>
        <w:t>I have reviewed the following records to form my opinion:</w:t>
      </w:r>
    </w:p>
    <w:p>
      <w:pPr>
        <w:pStyle w:val="ListBullet"/>
      </w:pPr>
      <w:r>
        <w:t>[List service treatment records reviewed]</w:t>
      </w:r>
    </w:p>
    <w:p>
      <w:pPr>
        <w:pStyle w:val="ListBullet"/>
      </w:pPr>
      <w:r>
        <w:t>[List private medical records reviewed]</w:t>
      </w:r>
    </w:p>
    <w:p>
      <w:pPr>
        <w:pStyle w:val="ListBullet"/>
      </w:pPr>
      <w:r>
        <w:t>[List VA medical records reviewed]</w:t>
      </w:r>
    </w:p>
    <w:p>
      <w:pPr>
        <w:pStyle w:val="ListBullet"/>
      </w:pPr>
      <w:r>
        <w:t>[Any other relevant records]</w:t>
      </w:r>
    </w:p>
    <w:p>
      <w:r>
        <w:t>Current Diagnosis:</w:t>
      </w:r>
    </w:p>
    <w:p>
      <w:r>
        <w:t>Based on my examination and review of records, I confirm that [Veteran's Name] has been diagnosed with [specific diagnosis using proper medical terminology]. This diagnosis is supported by the following clinical findings, test results, and symptoms:</w:t>
      </w:r>
    </w:p>
    <w:p>
      <w:pPr>
        <w:pStyle w:val="ListBullet"/>
      </w:pPr>
      <w:r>
        <w:t>[Specific clinical findings]</w:t>
      </w:r>
    </w:p>
    <w:p>
      <w:pPr>
        <w:pStyle w:val="ListBullet"/>
      </w:pPr>
      <w:r>
        <w:t>[Test results]</w:t>
      </w:r>
    </w:p>
    <w:p>
      <w:pPr>
        <w:pStyle w:val="ListBullet"/>
      </w:pPr>
      <w:r>
        <w:t>[Current symptoms and their severity]</w:t>
      </w:r>
    </w:p>
    <w:p>
      <w:r>
        <w:t>Medical History and In-Service Event/Exposure:</w:t>
      </w:r>
    </w:p>
    <w:p>
      <w:r>
        <w:t>According to the records and the veteran's account, [Veteran's Name] experienced [describe relevant in-service injury, event, exposure, or onset of symptoms] during active military service on or around [date or timeframe] while serving as a [military occupation].</w:t>
      </w:r>
    </w:p>
    <w:p>
      <w:r>
        <w:t>Medical Opinion and Rationale:</w:t>
      </w:r>
    </w:p>
    <w:p>
      <w:r>
        <w:t>After a thorough examination of [Veteran's Name] and careful review of the medical records, it is my professional medical opinion that the veteran's current diagnosed condition of [condition] is [select one: "at least as likely as not (50% or greater probability)" / "more likely than not (greater than 50% probability)" / "highly likely (70% or greater probability)"] related to the [injury/event/exposure] that occurred during active military service.</w:t>
      </w:r>
    </w:p>
    <w:p>
      <w:r>
        <w:t>This opinion is based on the following medical rationale:</w:t>
      </w:r>
    </w:p>
    <w:p>
      <w:pPr>
        <w:pStyle w:val="ListNumber"/>
      </w:pPr>
      <w:r>
        <w:t>[Explain how the medical condition is consistent with the type of injury/event/exposure reported]</w:t>
      </w:r>
    </w:p>
    <w:p>
      <w:pPr>
        <w:pStyle w:val="ListNumber"/>
      </w:pPr>
      <w:r>
        <w:t>[Cite any relevant medical literature or studies that support the connection]</w:t>
      </w:r>
    </w:p>
    <w:p>
      <w:pPr>
        <w:pStyle w:val="ListNumber"/>
      </w:pPr>
      <w:r>
        <w:t>[Explain the pathophysiology that connects the in-service event to the current condition]</w:t>
      </w:r>
    </w:p>
    <w:p>
      <w:pPr>
        <w:pStyle w:val="ListNumber"/>
      </w:pPr>
      <w:r>
        <w:t>[Address any relevant timeline of symptom progression]</w:t>
      </w:r>
    </w:p>
    <w:p>
      <w:pPr>
        <w:pStyle w:val="ListNumber"/>
      </w:pPr>
      <w:r>
        <w:t>[Rule out or address other potential causes if applicable]</w:t>
      </w:r>
    </w:p>
    <w:p>
      <w:r>
        <w:t>Functional Impact:</w:t>
      </w:r>
    </w:p>
    <w:p>
      <w:r>
        <w:t>This condition impacts the veteran's daily functioning in the following ways:</w:t>
      </w:r>
    </w:p>
    <w:p>
      <w:pPr>
        <w:pStyle w:val="ListBullet"/>
      </w:pPr>
      <w:r>
        <w:t>[Describe limitations on activities of daily living]</w:t>
      </w:r>
    </w:p>
    <w:p>
      <w:pPr>
        <w:pStyle w:val="ListBullet"/>
      </w:pPr>
      <w:r>
        <w:t>[Describe impact on work capacity and limitations]</w:t>
      </w:r>
    </w:p>
    <w:p>
      <w:pPr>
        <w:pStyle w:val="ListBullet"/>
      </w:pPr>
      <w:r>
        <w:t>[Describe pain levels and frequency]</w:t>
      </w:r>
    </w:p>
    <w:p>
      <w:r>
        <w:t>In conclusion, based on my professional medical judgment, training, and experience, I find that [Veteran's Name]'s currently diagnosed [condition] is [restate probability language used above] connected to the [event/injury/exposure] that occurred during active military service.</w:t>
      </w:r>
    </w:p>
    <w:p>
      <w:r>
        <w:t>Sincerely,</w:t>
      </w:r>
    </w:p>
    <w:p>
      <w:r>
        <w:br/>
        <w:br/>
        <w:t>___________________________</w:t>
      </w:r>
    </w:p>
    <w:p>
      <w:r>
        <w:t>[Provider's Full Name, Credentials]</w:t>
      </w:r>
      <w:r>
        <w:br/>
        <w:t>[Title/Position]</w:t>
      </w:r>
      <w:r>
        <w:br/>
        <w:t>[Medical License Number]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